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THERMODYNAMICS OF BIOMEMBRANES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THERMODYNAMICS OF BIOMEMBRANES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本书出售、求购地址：https://www.jiaokey.com/book/detail/40106932.html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关键词搜索：https://www.jiaokey.com/tag/MECHANICS AND THERMODYNAMICS OF BIOMEMBRANES.html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