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 BIOCHEMISTRY AND METHODOLOGY  VOLUME 1 MEMBRANES，DETERGENTS，AND RECEPTOR SOLUBILIZATION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 BIOCHEMISTRY AND METHODOLOGY  VOLUME 1 MEMBRANES，DETERGENTS，AND RECEPTOR SOLUBILIZATION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本书出售、求购地址：https://www.jiaokey.com/book/detail/40106928.html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关键词搜索：https://www.jiaokey.com/tag/RECEPTOR BIOCHEMISTRY AND METHODOLOGY  VOLUME 1 MEMBRANES，DETERGENTS，AND RECEPTOR SOLUBILIZATION.html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