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BIOCHEMISTRY AND METHODOLOGY  VOLUME 2 RECEPTOR PURIFICATION PROCEDURES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BIOCHEMISTRY AND METHODOLOGY  VOLUME 2 RECEPTOR PURIFICATION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本书出售、求购地址：https://www.jiaokey.com/book/detail/40106927.html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关键词搜索：https://www.jiaokey.com/tag/RECEPTOR BIOCHEMISTRY AND METHODOLOGY  VOLUME 2 RECEPTOR PURIFICATION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