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BIOLOGY OF PLANT STRESS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BIOLOGY OF PLANT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本书出售、求购地址：https://www.jiaokey.com/book/detail/40106920.html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关键词搜索：https://www.jiaokey.com/tag/CELLULAR AND MOLECULAR BIOLOGY OF PLANT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