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40106913_THE CELL DIVISION CYCLE IN PLANTS_p258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40106913_THE CELL DIVISION CYCLE IN PLANTS_p258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关键词搜索：https://www.jiaokey.com/tag/40106913_THE CELL DIVISION CYCLE IN PLANTS_p258.html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