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40106911_THE MOLECULAR BIOLOGY OF PLANT CELLS_p496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40106911_THE MOLECULAR BIOLOGY OF PLANT CELLS_p496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本书出售、求购地址：https://www.jiaokey.com/book/detail/40106911.html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关键词搜索：https://www.jiaokey.com/tag/40106911_THE MOLECULAR BIOLOGY OF PLANT CELLS_p496.html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