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RESERARCH ON INDUSTRIAL YEASTS  VOLUME Ⅲ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RESERARCH ON INDUSTRIAL YEASTS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关键词搜索：https://www.jiaokey.com/tag/BIOLOGICAL RESERARCH ON INDUSTRIAL YEASTS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