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RESERARCH ON INDUSTRIAL YEASTS  VOLUME Ⅱ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RESERARCH ON INDUSTRIAL YEASTS 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本书出售、求购地址：https://www.jiaokey.com/book/detail/40106902.html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关键词搜索：https://www.jiaokey.com/tag/BIOLOGICAL RESERARCH ON INDUSTRIAL YEASTS 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