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RADIOECOLOGY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本书出售、求购地址：https://www.jiaokey.com/book/detail/40106893.html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关键词搜索：https://www.jiaokey.com/tag/RADIOECOLOGY.html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