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BIOLOICAL RHYTHMS AND THEIR CENTRAL MECHANISM A NAITO FOUNDATION SYMPOSIUM</w:t>
      </w:r>
    </w:p>
    <w:p>
      <w:r>
        <w:rPr>
          <w:rFonts w:ascii="宋体" w:hAnsi="宋体" w:eastAsia="宋体"/>
          <w:sz w:val="24"/>
        </w:rPr>
        <w:t>MASAMI SUDA  OSAMU HAYAISHI  HACHIRO NAKAGAWA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BIOLOICAL RHYTHMS AND THEIR CENTRAL MECHANISM A NAITO FOUNDATION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MASAMI SUDA  OSAMU HAYAISHI  HACHIRO NAKAGAWA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本书出售、求购地址：https://www.jiaokey.com/book/detail/40106892.html</w:t>
      </w:r>
    </w:p>
    <w:p>
      <w:r>
        <w:t>更多相关图书推荐：https://www.jiaokey.com</w:t>
      </w:r>
    </w:p>
    <w:p>
      <w:r>
        <w:t>MASAMI SUDA  OSAMU HAYAISHI  HACHIRO NAKAGAWA 其他作品：https://www.jiaokey.com/tag/MASAMI SUDA  OSAMU HAYAISHI  HACHIRO NAKAGAWA.html</w:t>
      </w:r>
    </w:p>
    <w:p>
      <w:r>
        <w:t>关键词搜索：https://www.jiaokey.com/tag/BIOLOICAL RHYTHMS AND THEIR CENTRAL MECHANISM A NAITO FOUNDATION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