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152 GUIDE TO MOLECULAR CLONING TECHNIQUES</w:t>
      </w:r>
    </w:p>
    <w:p>
      <w:r>
        <w:rPr>
          <w:rFonts w:ascii="宋体" w:hAnsi="宋体" w:eastAsia="宋体"/>
          <w:sz w:val="24"/>
        </w:rPr>
        <w:t>SHELBY L.BERGER  ALAN R.KIMMEL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152 GUIDE TO MOLECULAR CLONING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SHELBY L.BERGER  ALAN R.KIMMEL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本书出售、求购地址：https://www.jiaokey.com/book/detail/40106885.html</w:t>
      </w:r>
    </w:p>
    <w:p>
      <w:r>
        <w:t>更多相关图书推荐：https://www.jiaokey.com</w:t>
      </w:r>
    </w:p>
    <w:p>
      <w:r>
        <w:t>SHELBY L.BERGER  ALAN R.KIMMEL 其他作品：https://www.jiaokey.com/tag/SHELBY L.BERGER  ALAN R.KIMMEL.html</w:t>
      </w:r>
    </w:p>
    <w:p>
      <w:r>
        <w:t>关键词搜索：https://www.jiaokey.com/tag/METHODS IN ENZYMOLOGY VOLUME 152 GUIDE TO MOLECULAR CLONING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