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X-RAY DIFFRACTION IN THE STUDY OF PROTEIN AND NUCLEIC ACID STRUCTURE</w:t>
      </w:r>
    </w:p>
    <w:p>
      <w:r>
        <w:rPr>
          <w:rFonts w:ascii="宋体" w:hAnsi="宋体" w:eastAsia="宋体"/>
          <w:sz w:val="24"/>
        </w:rPr>
        <w:t>K.C.HOLMES  D.M.BLOW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X-RAY DIFFRACTION IN THE STUDY OF PROTEIN AND NUCLEIC ACID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K.C.HOLMES  D.M.BLOW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本书出售、求购地址：https://www.jiaokey.com/book/detail/40106873.html</w:t>
      </w:r>
    </w:p>
    <w:p>
      <w:r>
        <w:t>更多相关图书推荐：https://www.jiaokey.com</w:t>
      </w:r>
    </w:p>
    <w:p>
      <w:r>
        <w:t>K.C.HOLMES  D.M.BLOW 其他作品：https://www.jiaokey.com/tag/K.C.HOLMES  D.M.BLOW.html</w:t>
      </w:r>
    </w:p>
    <w:p>
      <w:r>
        <w:t>关键词搜索：https://www.jiaokey.com/tag/THE USE OF X-RAY DIFFRACTION IN THE STUDY OF PROTEIN AND NUCLEIC ACID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