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40106862_EXPERIMENTS WITH GENE PUSIONS_p303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40106862_EXPERIMENTS WITH GENE PUSIONS_p303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本书出售、求购地址：https://www.jiaokey.com/book/detail/40106862.html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关键词搜索：https://www.jiaokey.com/tag/40106862_EXPERIMENTS WITH GENE PUSIONS_p303.html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