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WINTER SYMPOSIA  VOLUME 14 GENETIC MANIPULATION AS IT AFFECTS THE CANCER PROBLEM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WINTER SYMPOSIA  VOLUME 14 GENETIC MANIPULATION AS IT AFFECTS THE CANCER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关键词搜索：https://www.jiaokey.com/tag/MIAMI WINTER SYMPOSIA  VOLUME 14 GENETIC MANIPULATION AS IT AFFECTS THE CANCER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