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CIBA FOUNDATION STUDY GROUP NO.5  REGULATION OF THE INORGANIC ION CONTENT OF CELLS</w:t>
      </w:r>
    </w:p>
    <w:p>
      <w:r>
        <w:rPr>
          <w:rFonts w:ascii="宋体" w:hAnsi="宋体" w:eastAsia="宋体"/>
          <w:sz w:val="24"/>
        </w:rPr>
        <w:t>PROF.E.J.CONWAY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CIBA FOUNDATION STUDY GROUP NO.5  REGULATION OF THE INORGANIC ION CONTENT OF CELLS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PROF.E.J.CONWAY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本书出售、求购地址：https://www.jiaokey.com/book/detail/40106811.html</w:t>
      </w:r>
    </w:p>
    <w:p>
      <w:r>
        <w:t>更多相关图书推荐：https://www.jiaokey.com</w:t>
      </w:r>
    </w:p>
    <w:p>
      <w:r>
        <w:t>PROF.E.J.CONWAY 其他作品：https://www.jiaokey.com/tag/PROF.E.J.CONWAY.html</w:t>
      </w:r>
    </w:p>
    <w:p>
      <w:r>
        <w:t>关键词搜索：https://www.jiaokey.com/tag/CIBA FOUNDATION STUDY GROUP NO.5  REGULATION OF THE INORGANIC ION CONTENT OF CELLS.html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