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VOLUME 8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本书出售、求购地址：https://www.jiaokey.com/book/detail/40106788.html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关键词搜索：https://www.jiaokey.com/tag/SUBCELLULAR BIOCHEMISTRY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