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 BIOCHEMISTRY VOLUME 5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 BIOCHEMISTRY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本书出售、求购地址：https://www.jiaokey.com/book/detail/40106787.html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关键词搜索：https://www.jiaokey.com/tag/SUBCELLULAR BIOCHEMISTRY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