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34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本书出售、求购地址：https://www.jiaokey.com/book/detail/40106769.html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关键词搜索：https://www.jiaokey.com/tag/PROGRESS IN NUCLEIC ACID RESEARCH AND MOLECULAR BIOLOGY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