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PROTEASES AND BIOLOGICAL CONTROL DOLD SPRING HARBOR CONFERNCES ON CELL PROLIFERATION VOLUME 2</w:t>
      </w:r>
    </w:p>
    <w:p>
      <w:r>
        <w:rPr>
          <w:rFonts w:ascii="宋体" w:hAnsi="宋体" w:eastAsia="宋体"/>
          <w:sz w:val="24"/>
        </w:rPr>
        <w:t>E.REICH  D.B.RIFKIN  E.SHAW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PROTEASES AND BIOLOGICAL CONTROL DOLD SPRING HARBOR CONFERNCES ON CELL PROLIFERATION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E.REICH  D.B.RIFKIN  E.SHAW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本书出售、求购地址：https://www.jiaokey.com/book/detail/40106768.html</w:t>
      </w:r>
    </w:p>
    <w:p>
      <w:r>
        <w:t>更多相关图书推荐：https://www.jiaokey.com</w:t>
      </w:r>
    </w:p>
    <w:p>
      <w:r>
        <w:t>E.REICH  D.B.RIFKIN  E.SHAW 其他作品：https://www.jiaokey.com/tag/E.REICH  D.B.RIFKIN  E.SHAW.html</w:t>
      </w:r>
    </w:p>
    <w:p>
      <w:r>
        <w:t>关键词搜索：https://www.jiaokey.com/tag/PROTEASES AND BIOLOGICAL CONTROL DOLD SPRING HARBOR CONFERNCES ON CELL PROLIFERATION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