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ANALYSIS OF DNA SEQUENCE DATA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ANALYSIS OF DNA SEQUENCE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本书出售、求购地址：https://www.jiaokey.com/book/detail/40106736.html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关键词搜索：https://www.jiaokey.com/tag/STATISTICAL ANALYSIS OF DNA SEQUENCE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