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MOVEMENTS AND CHEMICAL REACTIVITY</w:t>
      </w:r>
    </w:p>
    <w:p>
      <w:r>
        <w:rPr>
          <w:rFonts w:ascii="宋体" w:hAnsi="宋体" w:eastAsia="宋体"/>
          <w:sz w:val="24"/>
        </w:rPr>
        <w:t>R.LEFEVER AND A.GOLDBETER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MOVEMENTS AND CHEMICAL REACTIVITY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R.LEFEVER AND A.GOLDBETER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本书出售、求购地址：https://www.jiaokey.com/book/detail/40106675.html</w:t>
      </w:r>
    </w:p>
    <w:p>
      <w:r>
        <w:t>更多相关图书推荐：https://www.jiaokey.com</w:t>
      </w:r>
    </w:p>
    <w:p>
      <w:r>
        <w:t>R.LEFEVER AND A.GOLDBETER 其他作品：https://www.jiaokey.com/tag/R.LEFEVER AND A.GOLDBETER.html</w:t>
      </w:r>
    </w:p>
    <w:p>
      <w:r>
        <w:t>JOHN WILEY AND SONS 出版图书：https://www.jiaokey.com/tag/JOHN WILEY AND SONS.html</w:t>
      </w:r>
    </w:p>
    <w:p>
      <w:r>
        <w:t>关键词搜索：https://www.jiaokey.com/tag/MOLECULAR MOVEMENTS AND CHEMICAL REACTIVITY.html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