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TRANSPORT AND OXYGEN UTILIZATION</w:t>
      </w:r>
    </w:p>
    <w:p>
      <w:r>
        <w:rPr>
          <w:rFonts w:ascii="宋体" w:hAnsi="宋体" w:eastAsia="宋体"/>
          <w:sz w:val="24"/>
        </w:rPr>
        <w:t>CHIEN HO  WILLIAM A.EATON  EMANUEL MARGOLIASH  JAMES P.COLLMAN  KEITH MOFFAT  QUENTIN H.GIBSON  W.RO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TRANSPORT AND OXYGEN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CHIEN HO  WILLIAM A.EATON  EMANUEL MARGOLIASH  JAMES P.COLLMAN  KEITH MOFFAT  QUENTIN H.GIBSON  W.RO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本书出售、求购地址：https://www.jiaokey.com/book/detail/40106672.html</w:t>
      </w:r>
    </w:p>
    <w:p>
      <w:r>
        <w:t>更多相关图书推荐：https://www.jiaokey.com</w:t>
      </w:r>
    </w:p>
    <w:p>
      <w:r>
        <w:t>CHIEN HO  WILLIAM A.EATON  EMANUEL MARGOLIASH  JAMES P.COLLMAN  KEITH MOFFAT  QUENTIN H.GIBSON  W.RO 其他作品：https://www.jiaokey.com/tag/CHIEN HO  WILLIAM A.EATON  EMANUEL MARGOLIASH  JAMES P.COLLMAN  KEITH MOFFAT  QUENTIN H.GIBSON  W.RO.html</w:t>
      </w:r>
    </w:p>
    <w:p>
      <w:r>
        <w:t>THE MACMILLAN PRESS 出版图书：https://www.jiaokey.com/tag/THE MACMILLAN PRESS.html</w:t>
      </w:r>
    </w:p>
    <w:p>
      <w:r>
        <w:t>关键词搜索：https://www.jiaokey.com/tag/ELECTRON TRANSPORT AND OXYGEN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