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BIOMAGNETISM:PROCEEDINGS THIRD INTERNATIONAL WORKSHOP ON BIOMAGNETISM BERLIN(WEST)</w:t>
      </w:r>
    </w:p>
    <w:p>
      <w:r>
        <w:rPr>
          <w:rFonts w:ascii="宋体" w:hAnsi="宋体" w:eastAsia="宋体"/>
          <w:sz w:val="24"/>
        </w:rPr>
        <w:t>S.N.ERNE  H.-D.HAHLBOHM  H.LUBBIG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BIOMAGNETISM:PROCEEDINGS THIRD INTERNATIONAL WORKSHOP ON BIOMAGNETISM BERLIN(WEST)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S.N.ERNE  H.-D.HAHLBOHM  H.LUBBIG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本书出售、求购地址：https://www.jiaokey.com/book/detail/40106656.html</w:t>
      </w:r>
    </w:p>
    <w:p>
      <w:r>
        <w:t>更多相关图书推荐：https://www.jiaokey.com</w:t>
      </w:r>
    </w:p>
    <w:p>
      <w:r>
        <w:t>S.N.ERNE  H.-D.HAHLBOHM  H.LUBBIG 其他作品：https://www.jiaokey.com/tag/S.N.ERNE  H.-D.HAHLBOHM  H.LUBBIG.html</w:t>
      </w:r>
    </w:p>
    <w:p>
      <w:r>
        <w:t>WALTER DE GRUYTER 出版图书：https://www.jiaokey.com/tag/WALTER DE GRUYTER.html</w:t>
      </w:r>
    </w:p>
    <w:p>
      <w:r>
        <w:t>关键词搜索：https://www.jiaokey.com/tag/BIOMAGNETISM:PROCEEDINGS THIRD INTERNATIONAL WORKSHOP ON BIOMAGNETISM BERLIN(WEST).html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