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PROTEINS AND PEPTIDES VOLUME Ⅻ GROWTH FACTORS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PROTEINS AND PEPTIDES VOLUME Ⅻ GROWTH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关键词搜索：https://www.jiaokey.com/tag/HORMONAL PROTEINS AND PEPTIDES VOLUME Ⅻ GROWTH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