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BIOCHEMICAL ACTIONS OF HORMONES VOLUME ⅩⅢ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BIOCHEMICAL ACTIONS OF HORMONES VOLUME ⅩⅢ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本书出售、求购地址：https://www.jiaokey.com/book/detail/40106622.html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关键词搜索：https://www.jiaokey.com/tag/BIOCHEMICAL ACTIONS OF HORMONES VOLUME ⅩⅢ.html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