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 ANALYSIS IN MOLECULAR BIOLOGY TREASURE TROVE OR TRIVIAL PURSUIT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 ANALYSIS IN MOLECULAR BIOLOGY TREASURE TROVE OR TRIVIAL PURSUIT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本书出售、求购地址：https://www.jiaokey.com/book/detail/40106620.html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关键词搜索：https://www.jiaokey.com/tag/SEQUENCE ANALYSIS IN MOLECULAR BIOLOGY TREASURE TROVE OR TRIVIAL PURSUIT.html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