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BILAYER LIPID MEMBRANES （BLM）THEORY AND PRACTICE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BILAYER LIPID MEMBRANES （BLM）THEORY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本书出售、求购地址：https://www.jiaokey.com/book/detail/40106581.html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关键词搜索：https://www.jiaokey.com/tag/BILAYER LIPID MEMBRANES （BLM）THEORY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