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FEBS FEDERATION OF EUROPEAN BIOCHEMICAL SOCIETIES 11TH MEETING COPENHAGEN 1977 VOLUME 43 SYMPOSIUM A2 GENE EXPRESSION</w:t>
      </w:r>
    </w:p>
    <w:p>
      <w:r>
        <w:rPr>
          <w:rFonts w:ascii="宋体" w:hAnsi="宋体" w:eastAsia="宋体"/>
          <w:sz w:val="24"/>
        </w:rPr>
        <w:t>AARHUS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FEBS FEDERATION OF EUROPEAN BIOCHEMICAL SOCIETIES 11TH MEETING COPENHAGEN 1977 VOLUME 43 SYMPOSIUM A2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本书出售、求购地址：https://www.jiaokey.com/book/detail/40106553.html</w:t>
      </w:r>
    </w:p>
    <w:p>
      <w:r>
        <w:t>更多相关图书推荐：https://www.jiaokey.com</w:t>
      </w:r>
    </w:p>
    <w:p>
      <w:r>
        <w:t>AARHUS 其他作品：https://www.jiaokey.com/tag/AARHUS.html</w:t>
      </w:r>
    </w:p>
    <w:p>
      <w:r>
        <w:t>关键词搜索：https://www.jiaokey.com/tag/FEBS FEDERATION OF EUROPEAN BIOCHEMICAL SOCIETIES 11TH MEETING COPENHAGEN 1977 VOLUME 43 SYMPOSIUM A2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