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 TRANSPORT AND NEURORECEPTORS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 TRANSPORT AND NEURORECEPTORS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本书出售、求购地址：https://www.jiaokey.com/book/detail/40106498.html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关键词搜索：https://www.jiaokey.com/tag/MEMBRANE TRANSPORT AND NEURORECEPTORS.html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