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 VOLUME 59B  ELEVENTH INTERNATIONAL CONGRESS OF ANATOMY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 VOLUME 59B  ELEVENTH INTERNATIONAL CONGRESS OF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本书出售、求购地址：https://www.jiaokey.com/book/detail/40106441.html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关键词搜索：https://www.jiaokey.com/tag/PROGRESS IN CLINICAL AND BIOLOGICAL RESEARCH  VOLUME 59B  ELEVENTH INTERNATIONAL CONGRESS OF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