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MYCOPLASMAS  VOLUME 1  CELL BIOLOGY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MYCOPLASMAS  VOLUME 1  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本书出售、求购地址：https://www.jiaokey.com/book/detail/40106431.html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关键词搜索：https://www.jiaokey.com/tag/THE MYCOPLASMAS  VOLUME 1  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