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MYCOPLASMAS  VOLUME 4  MYCOPLASMA PATHOGENICITY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MYCOPLASMAS  VOLUME 4  MYCOPLASMA PATHOGENICITY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本书出售、求购地址：https://www.jiaokey.com/book/detail/40106427.html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关键词搜索：https://www.jiaokey.com/tag/THE MYCOPLASMAS  VOLUME 4  MYCOPLASMA PATHOGENICITY.html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