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AND BIOLOGICAL RESEARCH  VOLUME 8  CELL SURFACE RECEPTORS</w:t>
      </w:r>
    </w:p>
    <w:p>
      <w:r>
        <w:rPr>
          <w:rFonts w:ascii="宋体" w:hAnsi="宋体" w:eastAsia="宋体"/>
          <w:sz w:val="24"/>
        </w:rPr>
        <w:t>GARTH L.NICOLSON  MICHAEL A.RAFTERY  MARTIN RODBELL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AND BIOLOGICAL RESEARCH  VOLUME 8  CELL SURFACE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L.NICOLSON  MICHAEL A.RAFTERY  MARTIN RODBELL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本书出售、求购地址：https://www.jiaokey.com/book/detail/40106417.html</w:t>
      </w:r>
    </w:p>
    <w:p>
      <w:r>
        <w:t>更多相关图书推荐：https://www.jiaokey.com</w:t>
      </w:r>
    </w:p>
    <w:p>
      <w:r>
        <w:t>GARTH L.NICOLSON  MICHAEL A.RAFTERY  MARTIN RODBELL  C.FRED FOX 其他作品：https://www.jiaokey.com/tag/GARTH L.NICOLSON  MICHAEL A.RAFTERY  MARTIN RODBELL  C.FRED FOX.html</w:t>
      </w:r>
    </w:p>
    <w:p>
      <w:r>
        <w:t>关键词搜索：https://www.jiaokey.com/tag/PROGRESS IN CLINICAL AND BIOLOGICAL RESEARCH  VOLUME 8  CELL SURFACE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