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OF HUMAN BLOOD CELLS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OF HUMAN BLOOD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本书出售、求购地址：https://www.jiaokey.com/book/detail/40106407.html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关键词搜索：https://www.jiaokey.com/tag/ELECTRON MICROSCOPY OF HUMAN BLOOD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