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BIOLOGY OF HEMOPOIETIC STEM CELL DIFFERENTIATION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BIOLOGY OF HEMOPOIETIC STEM CELL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本书出售、求购地址：https://www.jiaokey.com/book/detail/40106386.html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关键词搜索：https://www.jiaokey.com/tag/CELLULAR AND MOLECULAR BIOLOGY OF HEMOPOIETIC STEM CELL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