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CLINICAL AND BIOLOGICAL RESEARCH VOLVME 55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CLINICAL AND BIOLOGICAL RESEARCH VOLVME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本书出售、求购地址：https://www.jiaokey.com/book/detail/40106382.html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关键词搜索：https://www.jiaokey.com/tag/PROGRESS IN CLINICAL AND BIOLOGICAL RESEARCH VOLVME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