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ANIMAL PHYSIOLOGY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关键词搜索：https://www.jiaokey.com/tag/COMPARATIVE 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