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ELEVENTH INTERNATIONAL CONGRESS OF ANATOMY</w:t>
      </w:r>
    </w:p>
    <w:p>
      <w:r>
        <w:rPr>
          <w:rFonts w:ascii="宋体" w:hAnsi="宋体" w:eastAsia="宋体"/>
          <w:sz w:val="24"/>
        </w:rPr>
        <w:t>HEINZ VON MAYERSBACH  LAWRENCE E.SCHEVING  JOHN E.PAULY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ELEVENTH INTERNATIONAL CONGRESS OF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VON MAYERSBACH  LAWRENCE E.SCHEVING  JOHN E.PAULY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本书出售、求购地址：https://www.jiaokey.com/book/detail/40106373.html</w:t>
      </w:r>
    </w:p>
    <w:p>
      <w:r>
        <w:t>更多相关图书推荐：https://www.jiaokey.com</w:t>
      </w:r>
    </w:p>
    <w:p>
      <w:r>
        <w:t>HEINZ VON MAYERSBACH  LAWRENCE E.SCHEVING  JOHN E.PAULY 其他作品：https://www.jiaokey.com/tag/HEINZ VON MAYERSBACH  LAWRENCE E.SCHEVING  JOHN E.PAULY.html</w:t>
      </w:r>
    </w:p>
    <w:p>
      <w:r>
        <w:t>关键词搜索：https://www.jiaokey.com/tag/ELEVENTH INTERNATIONAL CONGRESS OF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