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HORMONAL REGULATION OF ENERGY METABOLISM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HORMONAL REGULATION OF ENERGY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本书出售、求购地址：https://www.jiaokey.com/book/detail/40106371.html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关键词搜索：https://www.jiaokey.com/tag/HORMONAL REGULATION OF ENERGY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