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ELECTROPHYSIOLOGY OF THE HEART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ELECTROPHYSIOLOGY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关键词搜索：https://www.jiaokey.com/tag/ELECTROPHYSIOLOGY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