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ENZYMATIC PEPTIDE SYNTHESIS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ENZYMATIC PEPTIDE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本书出售、求购地址：https://www.jiaokey.com/book/detail/40106345.html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关键词搜索：https://www.jiaokey.com/tag/ENZYMATIC PEPTIDE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