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AND BIOCHEMISTRY A SYMPOSIUM HONORING MILDRED COHN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AND BIOCHEMISTRY A SYMPOSIUM HONORING MILDRED COHN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本书出售、求购地址：https://www.jiaokey.com/book/detail/40106323.html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关键词搜索：https://www.jiaokey.com/tag/NMR AND BIOCHEMISTRY A SYMPOSIUM HONORING MILDRED COHN.html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