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NONHISTONE PROTEIN RESEARCH  VOLUME Ⅱ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NONHISTONE PROTEIN RESEARCH 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本书出售、求购地址：https://www.jiaokey.com/book/detail/40106297.html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关键词搜索：https://www.jiaokey.com/tag/PROGRESS IN NONHISTONE PROTEIN RESEARCH 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