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 VOLUME 38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 VOLUME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本书出售、求购地址：https://www.jiaokey.com/book/detail/40106287.html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PROTEIN CHEMISTRY  VOLUME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