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PROTEINS IN BIOLOGY AND MEDICINE</w:t>
      </w:r>
    </w:p>
    <w:p>
      <w:r>
        <w:rPr>
          <w:rFonts w:ascii="宋体" w:hAnsi="宋体" w:eastAsia="宋体"/>
          <w:sz w:val="24"/>
        </w:rPr>
        <w:t>RALPH A.BRADSHAW  LIANG CHIH-CHUAN  ROBERT L.HILL  TSAO TIEN-CHIN  JORDAN TANG  TSOU CHEN-LU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A.BRADSHAW  LIANG CHIH-CHUAN  ROBERT L.HILL  TSAO TIEN-CHIN  JORDAN TANG  TSOU CHEN-LU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本书出售、求购地址：https://www.jiaokey.com/book/detail/40106281.html</w:t>
      </w:r>
    </w:p>
    <w:p>
      <w:r>
        <w:t>更多相关图书推荐：https://www.jiaokey.com</w:t>
      </w:r>
    </w:p>
    <w:p>
      <w:r>
        <w:t>RALPH A.BRADSHAW  LIANG CHIH-CHUAN  ROBERT L.HILL  TSAO TIEN-CHIN  JORDAN TANG  TSOU CHEN-LU 其他作品：https://www.jiaokey.com/tag/RALPH A.BRADSHAW  LIANG CHIH-CHUAN  ROBERT L.HILL  TSAO TIEN-CHIN  JORDAN TANG  TSOU CHEN-LU.html</w:t>
      </w:r>
    </w:p>
    <w:p>
      <w:r>
        <w:t>ACADEMIC PRESS 出版图书：https://www.jiaokey.com/tag/ACADEMIC PRESS.html</w:t>
      </w:r>
    </w:p>
    <w:p>
      <w:r>
        <w:t>关键词搜索：https://www.jiaokey.com/tag/PROTEINS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