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FROM GENE TO PROTEIN:INFORMATION TRANSFER IN NORMAL AND ABNORMAL CELLS</w:t>
      </w:r>
    </w:p>
    <w:p>
      <w:r>
        <w:rPr>
          <w:rFonts w:ascii="宋体" w:hAnsi="宋体" w:eastAsia="宋体"/>
          <w:sz w:val="24"/>
        </w:rPr>
        <w:t>THOMAS R.RUSSELL  KEITH BREW  HARVEY FABER  JULIUS SCHULTZ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FROM GENE TO PROTEIN:INFORMATION TRANSFER IN NORMAL AND ABNORMAL CELLS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THOMAS R.RUSSELL  KEITH BREW  HARVEY FABER  JULIUS SCHULTZ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本书出售、求购地址：https://www.jiaokey.com/book/detail/40106268.html</w:t>
      </w:r>
    </w:p>
    <w:p>
      <w:r>
        <w:t>更多相关图书推荐：https://www.jiaokey.com</w:t>
      </w:r>
    </w:p>
    <w:p>
      <w:r>
        <w:t>THOMAS R.RUSSELL  KEITH BREW  HARVEY FABER  JULIUS SCHULTZ 其他作品：https://www.jiaokey.com/tag/THOMAS R.RUSSELL  KEITH BREW  HARVEY FABER  JULIUS SCHULTZ.html</w:t>
      </w:r>
    </w:p>
    <w:p>
      <w:r>
        <w:t>关键词搜索：https://www.jiaokey.com/tag/FROM GENE TO PROTEIN:INFORMATION TRANSFER IN NORMAL AND ABNORMAL CELLS.html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