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MAGNESIUM:ITS BIOLOGIC SIGNIFICANCE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MAGNESIUM:ITS BIOLOGIC SIGNIFICANCE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本书出售、求购地址：https://www.jiaokey.com/book/detail/40106237.html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关键词搜索：https://www.jiaokey.com/tag/MAGNESIUM:ITS BIOLOGIC SIGNIFICANCE.html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