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AND CELLULAR DIFFERENTIATION</w:t>
      </w:r>
    </w:p>
    <w:p>
      <w:r>
        <w:t>作者：J.HERBERT TAYLOR</w:t>
      </w:r>
    </w:p>
    <w:p>
      <w:r>
        <w:t>出版社：Springer-Verlag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DNA METHYLATION AND CELLULAR DIFFERENTIATION 评论地址：https://www.jiaokey.com/book/detail/40106202.html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