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GENE TECHNOLOGY:MOLECULAR GENETICS OF PLANTS AND ANIMALS</w:t>
      </w:r>
    </w:p>
    <w:p>
      <w:r>
        <w:rPr>
          <w:rFonts w:ascii="宋体" w:hAnsi="宋体" w:eastAsia="宋体"/>
          <w:sz w:val="24"/>
        </w:rPr>
        <w:t>KATHLEEN DOWNEY  RICHARD W.VOELLMY  FAZAL AHMAD JULIUS SCHULTZ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GENE TECHNOLOGY:MOLECULAR GENETICS OF PLANTS AND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DOWNEY  RICHARD W.VOELLMY  FAZAL AHMAD JULIUS SCHULTZ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本书出售、求购地址：https://www.jiaokey.com/book/detail/40106166.html</w:t>
      </w:r>
    </w:p>
    <w:p>
      <w:r>
        <w:t>更多相关图书推荐：https://www.jiaokey.com</w:t>
      </w:r>
    </w:p>
    <w:p>
      <w:r>
        <w:t>KATHLEEN DOWNEY  RICHARD W.VOELLMY  FAZAL AHMAD JULIUS SCHULTZ 其他作品：https://www.jiaokey.com/tag/KATHLEEN DOWNEY  RICHARD W.VOELLMY  FAZAL AHMAD JULIUS SCHULTZ.html</w:t>
      </w:r>
    </w:p>
    <w:p>
      <w:r>
        <w:t>ACADEMIC PRESS 出版图书：https://www.jiaokey.com/tag/ACADEMIC PRESS.html</w:t>
      </w:r>
    </w:p>
    <w:p>
      <w:r>
        <w:t>关键词搜索：https://www.jiaokey.com/tag/ADVANCES IN GENE TECHNOLOGY:MOLECULAR GENETICS OF PLANTS AND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