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 RELATED SUBJECTS OF BIOCHEMISTRY VOLUME Ⅸ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 RELATED SUBJECTS OF BIOCHEMISTRY VOLUME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本书出售、求购地址：https://www.jiaokey.com/book/detail/40106142.html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关键词搜索：https://www.jiaokey.com/tag/ADVANCES IN ENZYMOLOGY AN RELATED SUBJECTS OF BIOCHEMISTRY VOLUME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